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10 апреля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178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ООО "Управляющая компания «Жилищные технологии" Булатова Павла </w:t>
      </w:r>
      <w:r>
        <w:rPr>
          <w:rFonts w:ascii="Times New Roman" w:eastAsia="Times New Roman" w:hAnsi="Times New Roman" w:cs="Times New Roman"/>
        </w:rPr>
        <w:t>Фаритовича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Булатов П.Ф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"Управляющая компания «Жилищные технологии"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месяцев (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Булатов П.Ф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Булатова П.Ф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06.03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Булатова П.Ф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"Управляющая компания «Жилищные технологии" </w:t>
      </w:r>
      <w:r>
        <w:rPr>
          <w:rFonts w:ascii="Times New Roman" w:eastAsia="Times New Roman" w:hAnsi="Times New Roman" w:cs="Times New Roman"/>
          <w:b/>
          <w:bCs/>
        </w:rPr>
        <w:t xml:space="preserve">Булатова Павла </w:t>
      </w:r>
      <w:r>
        <w:rPr>
          <w:rFonts w:ascii="Times New Roman" w:eastAsia="Times New Roman" w:hAnsi="Times New Roman" w:cs="Times New Roman"/>
          <w:b/>
          <w:bCs/>
        </w:rPr>
        <w:t>Фаритовича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Российской Федерации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403260091611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6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3">
    <w:name w:val="cat-UserDefined grp-2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